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BE6" w:rsidRPr="009B2BB3" w:rsidRDefault="009B2BB3" w:rsidP="009B2BB3">
      <w:pPr>
        <w:jc w:val="center"/>
        <w:rPr>
          <w:sz w:val="28"/>
          <w:lang w:val="sk-SK"/>
        </w:rPr>
      </w:pPr>
      <w:r w:rsidRPr="009B2BB3">
        <w:rPr>
          <w:sz w:val="28"/>
          <w:lang w:val="sk-SK"/>
        </w:rPr>
        <w:t>Informovaný súhlas rodiča (zákonného zástupcu)</w:t>
      </w:r>
    </w:p>
    <w:p w:rsidR="001E7BE6" w:rsidRPr="009B2BB3" w:rsidRDefault="009B2BB3">
      <w:pPr>
        <w:rPr>
          <w:lang w:val="sk-SK"/>
        </w:rPr>
      </w:pPr>
      <w:r w:rsidRPr="009B2BB3">
        <w:rPr>
          <w:lang w:val="sk-SK"/>
        </w:rPr>
        <w:t xml:space="preserve">Medzištátne </w:t>
      </w:r>
      <w:r w:rsidR="006A4530">
        <w:rPr>
          <w:lang w:val="sk-SK"/>
        </w:rPr>
        <w:t xml:space="preserve">stretnutie </w:t>
      </w:r>
      <w:r w:rsidR="00DB7C6E">
        <w:rPr>
          <w:lang w:val="sk-SK"/>
        </w:rPr>
        <w:t>dorastencov a dorasteniek</w:t>
      </w:r>
      <w:r w:rsidR="006A4530">
        <w:rPr>
          <w:lang w:val="sk-SK"/>
        </w:rPr>
        <w:t>-</w:t>
      </w:r>
      <w:r w:rsidRPr="006B6D47">
        <w:rPr>
          <w:lang w:val="sk-SK"/>
        </w:rPr>
        <w:t xml:space="preserve"> </w:t>
      </w:r>
      <w:proofErr w:type="spellStart"/>
      <w:r w:rsidR="006B6D47" w:rsidRPr="006B6D47">
        <w:rPr>
          <w:rFonts w:cs="Arial"/>
          <w:shd w:val="clear" w:color="auto" w:fill="FFFFFF"/>
        </w:rPr>
        <w:t>Nyíregyháza</w:t>
      </w:r>
      <w:proofErr w:type="spellEnd"/>
      <w:r w:rsidR="006A4530">
        <w:rPr>
          <w:lang w:val="sk-SK"/>
        </w:rPr>
        <w:t xml:space="preserve">, 3.- </w:t>
      </w:r>
      <w:r w:rsidR="006B6D47">
        <w:rPr>
          <w:lang w:val="sk-SK"/>
        </w:rPr>
        <w:t>4. 7. 2026</w:t>
      </w:r>
    </w:p>
    <w:p w:rsidR="001E7BE6" w:rsidRPr="009B2BB3" w:rsidRDefault="009B2BB3">
      <w:pPr>
        <w:rPr>
          <w:lang w:val="sk-SK"/>
        </w:rPr>
      </w:pPr>
      <w:r w:rsidRPr="009B2BB3">
        <w:rPr>
          <w:lang w:val="sk-SK"/>
        </w:rPr>
        <w:t>Meno a priezvisko pretekára:</w:t>
      </w:r>
    </w:p>
    <w:p w:rsidR="001E7BE6" w:rsidRPr="009B2BB3" w:rsidRDefault="009B2BB3">
      <w:pPr>
        <w:rPr>
          <w:lang w:val="sk-SK"/>
        </w:rPr>
      </w:pPr>
      <w:r w:rsidRPr="009B2BB3">
        <w:rPr>
          <w:lang w:val="sk-SK"/>
        </w:rPr>
        <w:t>..........................................................................................</w:t>
      </w:r>
    </w:p>
    <w:p w:rsidR="001E7BE6" w:rsidRPr="009B2BB3" w:rsidRDefault="009B2BB3">
      <w:pPr>
        <w:rPr>
          <w:lang w:val="sk-SK"/>
        </w:rPr>
      </w:pPr>
      <w:r w:rsidRPr="009B2BB3">
        <w:rPr>
          <w:lang w:val="sk-SK"/>
        </w:rPr>
        <w:t>Svojím podpisom potvrdzujem, že som bol/a informovaný/á o organizovaní uvedeného podujatia.</w:t>
      </w:r>
    </w:p>
    <w:p w:rsidR="001E7BE6" w:rsidRPr="009B2BB3" w:rsidRDefault="009B2BB3">
      <w:pPr>
        <w:rPr>
          <w:lang w:val="sk-SK"/>
        </w:rPr>
      </w:pPr>
      <w:r w:rsidRPr="009B2BB3">
        <w:rPr>
          <w:lang w:val="sk-SK"/>
        </w:rPr>
        <w:t>Súhlasím – Nesúhlasím*</w:t>
      </w:r>
      <w:r>
        <w:rPr>
          <w:lang w:val="sk-SK"/>
        </w:rPr>
        <w:t>, aby sa Medziš</w:t>
      </w:r>
      <w:r w:rsidRPr="009B2BB3">
        <w:rPr>
          <w:lang w:val="sk-SK"/>
        </w:rPr>
        <w:t>tátneho stretnutia</w:t>
      </w:r>
      <w:r w:rsidR="006B6D47">
        <w:rPr>
          <w:lang w:val="sk-SK"/>
        </w:rPr>
        <w:t xml:space="preserve"> </w:t>
      </w:r>
      <w:r w:rsidR="006A4530">
        <w:rPr>
          <w:lang w:val="sk-SK"/>
        </w:rPr>
        <w:t>dorastencov</w:t>
      </w:r>
      <w:r w:rsidR="00DB7C6E">
        <w:rPr>
          <w:lang w:val="sk-SK"/>
        </w:rPr>
        <w:t xml:space="preserve"> a dorasteniek konaného v </w:t>
      </w:r>
      <w:bookmarkStart w:id="0" w:name="_GoBack"/>
      <w:bookmarkEnd w:id="0"/>
      <w:r w:rsidR="006A4530">
        <w:rPr>
          <w:lang w:val="sk-SK"/>
        </w:rPr>
        <w:t xml:space="preserve">dňoch 3.- </w:t>
      </w:r>
      <w:r w:rsidR="006B6D47">
        <w:rPr>
          <w:lang w:val="sk-SK"/>
        </w:rPr>
        <w:t>4. 7</w:t>
      </w:r>
      <w:r w:rsidR="00DB7C6E">
        <w:rPr>
          <w:lang w:val="sk-SK"/>
        </w:rPr>
        <w:t>. 2026</w:t>
      </w:r>
      <w:r w:rsidRPr="009B2BB3">
        <w:rPr>
          <w:lang w:val="sk-SK"/>
        </w:rPr>
        <w:t xml:space="preserve"> v meste </w:t>
      </w:r>
      <w:proofErr w:type="spellStart"/>
      <w:r w:rsidR="006B6D47" w:rsidRPr="006B6D47">
        <w:rPr>
          <w:rFonts w:cs="Arial"/>
          <w:shd w:val="clear" w:color="auto" w:fill="FFFFFF"/>
        </w:rPr>
        <w:t>Nyíregyháza</w:t>
      </w:r>
      <w:proofErr w:type="spellEnd"/>
      <w:r w:rsidR="006B6D47" w:rsidRPr="009B2BB3">
        <w:rPr>
          <w:lang w:val="sk-SK"/>
        </w:rPr>
        <w:t xml:space="preserve"> </w:t>
      </w:r>
      <w:r w:rsidRPr="009B2BB3">
        <w:rPr>
          <w:lang w:val="sk-SK"/>
        </w:rPr>
        <w:t>(</w:t>
      </w:r>
      <w:r w:rsidR="006B6D47">
        <w:rPr>
          <w:lang w:val="sk-SK"/>
        </w:rPr>
        <w:t>Maďarsko</w:t>
      </w:r>
      <w:r w:rsidRPr="009B2BB3">
        <w:rPr>
          <w:lang w:val="sk-SK"/>
        </w:rPr>
        <w:t>) zúčastnil/a môj syn/moja dcéra.</w:t>
      </w:r>
    </w:p>
    <w:p w:rsidR="001E7BE6" w:rsidRPr="009B2BB3" w:rsidRDefault="009B2BB3">
      <w:pPr>
        <w:rPr>
          <w:lang w:val="sk-SK"/>
        </w:rPr>
      </w:pPr>
      <w:r w:rsidRPr="009B2BB3">
        <w:rPr>
          <w:lang w:val="sk-SK"/>
        </w:rPr>
        <w:t>Dátum:</w:t>
      </w:r>
    </w:p>
    <w:p w:rsidR="001E7BE6" w:rsidRPr="009B2BB3" w:rsidRDefault="009B2BB3">
      <w:pPr>
        <w:rPr>
          <w:lang w:val="sk-SK"/>
        </w:rPr>
      </w:pPr>
      <w:r w:rsidRPr="009B2BB3">
        <w:rPr>
          <w:lang w:val="sk-SK"/>
        </w:rPr>
        <w:t>............................................................</w:t>
      </w:r>
    </w:p>
    <w:p w:rsidR="001E7BE6" w:rsidRPr="009B2BB3" w:rsidRDefault="009B2BB3">
      <w:pPr>
        <w:rPr>
          <w:lang w:val="sk-SK"/>
        </w:rPr>
      </w:pPr>
      <w:r w:rsidRPr="009B2BB3">
        <w:rPr>
          <w:lang w:val="sk-SK"/>
        </w:rPr>
        <w:t>Meno a priezvisko rodiča (zákonného zástupcu):</w:t>
      </w:r>
    </w:p>
    <w:p w:rsidR="001E7BE6" w:rsidRPr="009B2BB3" w:rsidRDefault="009B2BB3">
      <w:pPr>
        <w:rPr>
          <w:lang w:val="sk-SK"/>
        </w:rPr>
      </w:pPr>
      <w:r w:rsidRPr="009B2BB3">
        <w:rPr>
          <w:lang w:val="sk-SK"/>
        </w:rPr>
        <w:t>..........................................................................................</w:t>
      </w:r>
    </w:p>
    <w:p w:rsidR="001E7BE6" w:rsidRPr="009B2BB3" w:rsidRDefault="009B2BB3">
      <w:pPr>
        <w:rPr>
          <w:lang w:val="sk-SK"/>
        </w:rPr>
      </w:pPr>
      <w:r w:rsidRPr="009B2BB3">
        <w:rPr>
          <w:lang w:val="sk-SK"/>
        </w:rPr>
        <w:t>Podpis rodiča (zákonného zástupcu):</w:t>
      </w:r>
    </w:p>
    <w:p w:rsidR="001E7BE6" w:rsidRPr="009B2BB3" w:rsidRDefault="009B2BB3">
      <w:pPr>
        <w:rPr>
          <w:lang w:val="sk-SK"/>
        </w:rPr>
      </w:pPr>
      <w:r w:rsidRPr="009B2BB3">
        <w:rPr>
          <w:lang w:val="sk-SK"/>
        </w:rPr>
        <w:t>..........................................................................................</w:t>
      </w:r>
    </w:p>
    <w:p w:rsidR="001E7BE6" w:rsidRPr="009B2BB3" w:rsidRDefault="009B2BB3">
      <w:pPr>
        <w:rPr>
          <w:lang w:val="sk-SK"/>
        </w:rPr>
      </w:pPr>
      <w:r w:rsidRPr="009B2BB3">
        <w:rPr>
          <w:lang w:val="sk-SK"/>
        </w:rPr>
        <w:t>*nehodiace sa prečiarknite</w:t>
      </w:r>
    </w:p>
    <w:p w:rsidR="001E7BE6" w:rsidRPr="009B2BB3" w:rsidRDefault="009B2BB3">
      <w:pPr>
        <w:rPr>
          <w:lang w:val="sk-SK"/>
        </w:rPr>
      </w:pPr>
      <w:r w:rsidRPr="009B2BB3">
        <w:rPr>
          <w:lang w:val="sk-SK"/>
        </w:rPr>
        <w:br/>
        <w:t>V prípade, že Vaše dieťa užíva lieky alebo má zdravotné obmedzenia, informujte prosím o tejto skutoč</w:t>
      </w:r>
      <w:r w:rsidR="006B6D47">
        <w:rPr>
          <w:lang w:val="sk-SK"/>
        </w:rPr>
        <w:t>nosti vedúceho výpravy. Ďakujem</w:t>
      </w:r>
      <w:r w:rsidRPr="009B2BB3">
        <w:rPr>
          <w:lang w:val="sk-SK"/>
        </w:rPr>
        <w:t>.</w:t>
      </w:r>
    </w:p>
    <w:sectPr w:rsidR="001E7BE6" w:rsidRPr="009B2BB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E7BE6"/>
    <w:rsid w:val="0029639D"/>
    <w:rsid w:val="00326F90"/>
    <w:rsid w:val="006A4530"/>
    <w:rsid w:val="006B6D47"/>
    <w:rsid w:val="009B2BB3"/>
    <w:rsid w:val="00AA1D8D"/>
    <w:rsid w:val="00B47730"/>
    <w:rsid w:val="00CB0664"/>
    <w:rsid w:val="00DB7C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A32687-26C9-45D9-A85C-6BD216255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1006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Peter Znava</cp:lastModifiedBy>
  <cp:revision>5</cp:revision>
  <dcterms:created xsi:type="dcterms:W3CDTF">2013-12-23T23:15:00Z</dcterms:created>
  <dcterms:modified xsi:type="dcterms:W3CDTF">2026-06-29T07:56:00Z</dcterms:modified>
  <cp:category/>
</cp:coreProperties>
</file>